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BÀI 1: GIỚI THIỆU BẢN THÂN BẰNG TIẾNG ANH</w:t>
      </w:r>
    </w:p>
    <w:p>
      <w:r>
        <w:t>Khóa học: Tiếng Anh Giao Tiếp Cơ Bản</w:t>
        <w:br/>
        <w:t>Thời lượng đề xuất: 30–45 phút</w:t>
        <w:br/>
        <w:t>Trình độ: Mới bắt đầu</w:t>
      </w:r>
    </w:p>
    <w:p>
      <w:pPr>
        <w:pStyle w:val="Heading1"/>
      </w:pPr>
      <w:r>
        <w:t>1. MỤC TIÊU BÀI HỌC</w:t>
      </w:r>
    </w:p>
    <w:p>
      <w:pPr>
        <w:pStyle w:val="ListBullet"/>
      </w:pPr>
      <w:r>
        <w:t>Biết cách giới thiệu tên, tuổi, nghề nghiệp, nơi ở và quốc gia.</w:t>
      </w:r>
    </w:p>
    <w:p>
      <w:pPr>
        <w:pStyle w:val="ListBullet"/>
      </w:pPr>
      <w:r>
        <w:t>Nắm được các mẫu câu thông dụng.</w:t>
      </w:r>
    </w:p>
    <w:p>
      <w:pPr>
        <w:pStyle w:val="ListBullet"/>
      </w:pPr>
      <w:r>
        <w:t>Thực hành hội thoại ngắn.</w:t>
      </w:r>
    </w:p>
    <w:p>
      <w:pPr>
        <w:pStyle w:val="ListBullet"/>
      </w:pPr>
      <w:r>
        <w:t>Tự viết đoạn giới thiệu từ 5 đến 8 câu.</w:t>
      </w:r>
    </w:p>
    <w:p>
      <w:pPr>
        <w:pStyle w:val="Heading1"/>
      </w:pPr>
      <w:r>
        <w:t>2. TỪ VỰNG QUAN TRỌNG</w:t>
      </w:r>
    </w:p>
    <w:p>
      <w:pPr>
        <w:pStyle w:val="ListBullet"/>
      </w:pPr>
      <w:r>
        <w:t>Name = Tên</w:t>
      </w:r>
    </w:p>
    <w:p>
      <w:pPr>
        <w:pStyle w:val="ListBullet"/>
      </w:pPr>
      <w:r>
        <w:t>First name = Tên</w:t>
      </w:r>
    </w:p>
    <w:p>
      <w:pPr>
        <w:pStyle w:val="ListBullet"/>
      </w:pPr>
      <w:r>
        <w:t>Last name = Họ</w:t>
      </w:r>
    </w:p>
    <w:p>
      <w:pPr>
        <w:pStyle w:val="ListBullet"/>
      </w:pPr>
      <w:r>
        <w:t>Age = Tuổi</w:t>
      </w:r>
    </w:p>
    <w:p>
      <w:pPr>
        <w:pStyle w:val="ListBullet"/>
      </w:pPr>
      <w:r>
        <w:t>Job = Nghề nghiệp</w:t>
      </w:r>
    </w:p>
    <w:p>
      <w:pPr>
        <w:pStyle w:val="ListBullet"/>
      </w:pPr>
      <w:r>
        <w:t>Student = Học sinh/Sinh viên</w:t>
      </w:r>
    </w:p>
    <w:p>
      <w:pPr>
        <w:pStyle w:val="ListBullet"/>
      </w:pPr>
      <w:r>
        <w:t>Teacher = Giáo viên</w:t>
      </w:r>
    </w:p>
    <w:p>
      <w:pPr>
        <w:pStyle w:val="ListBullet"/>
      </w:pPr>
      <w:r>
        <w:t>Accountant = Kế toán</w:t>
      </w:r>
    </w:p>
    <w:p>
      <w:pPr>
        <w:pStyle w:val="ListBullet"/>
      </w:pPr>
      <w:r>
        <w:t>Writer = Nhà văn</w:t>
      </w:r>
    </w:p>
    <w:p>
      <w:pPr>
        <w:pStyle w:val="ListBullet"/>
      </w:pPr>
      <w:r>
        <w:t>Engineer = Kỹ sư</w:t>
      </w:r>
    </w:p>
    <w:p>
      <w:pPr>
        <w:pStyle w:val="ListBullet"/>
      </w:pPr>
      <w:r>
        <w:t>Doctor = Bác sĩ</w:t>
      </w:r>
    </w:p>
    <w:p>
      <w:pPr>
        <w:pStyle w:val="ListBullet"/>
      </w:pPr>
      <w:r>
        <w:t>City = Thành phố</w:t>
      </w:r>
    </w:p>
    <w:p>
      <w:pPr>
        <w:pStyle w:val="ListBullet"/>
      </w:pPr>
      <w:r>
        <w:t>Country = Quốc gia</w:t>
      </w:r>
    </w:p>
    <w:p>
      <w:pPr>
        <w:pStyle w:val="ListBullet"/>
      </w:pPr>
      <w:r>
        <w:t>Live = Sống</w:t>
      </w:r>
    </w:p>
    <w:p>
      <w:pPr>
        <w:pStyle w:val="ListBullet"/>
      </w:pPr>
      <w:r>
        <w:t>From = Đến từ</w:t>
      </w:r>
    </w:p>
    <w:p>
      <w:pPr>
        <w:pStyle w:val="ListBullet"/>
      </w:pPr>
      <w:r>
        <w:t>Years old = Tuổi</w:t>
      </w:r>
    </w:p>
    <w:p>
      <w:pPr>
        <w:pStyle w:val="ListBullet"/>
      </w:pPr>
      <w:r>
        <w:t>Nice to meet you = Rất vui được gặp bạn</w:t>
      </w:r>
    </w:p>
    <w:p>
      <w:pPr>
        <w:pStyle w:val="Heading1"/>
      </w:pPr>
      <w:r>
        <w:t>3. CẤU TRÚC CÂU</w:t>
      </w:r>
    </w:p>
    <w:p>
      <w:pPr>
        <w:pStyle w:val="ListBullet"/>
      </w:pPr>
      <w:r>
        <w:t>My name is + Tên.</w:t>
      </w:r>
    </w:p>
    <w:p>
      <w:pPr>
        <w:pStyle w:val="ListBullet"/>
      </w:pPr>
      <w:r>
        <w:t>I am + số tuổi + years old.</w:t>
      </w:r>
    </w:p>
    <w:p>
      <w:pPr>
        <w:pStyle w:val="ListBullet"/>
      </w:pPr>
      <w:r>
        <w:t>I am a/an + nghề nghiệp.</w:t>
      </w:r>
    </w:p>
    <w:p>
      <w:pPr>
        <w:pStyle w:val="ListBullet"/>
      </w:pPr>
      <w:r>
        <w:t>I live in + thành phố.</w:t>
      </w:r>
    </w:p>
    <w:p>
      <w:pPr>
        <w:pStyle w:val="ListBullet"/>
      </w:pPr>
      <w:r>
        <w:t>I am from + quốc gia.</w:t>
      </w:r>
    </w:p>
    <w:p>
      <w:pPr>
        <w:pStyle w:val="ListBullet"/>
      </w:pPr>
      <w:r>
        <w:t>Nice to meet you.</w:t>
      </w:r>
    </w:p>
    <w:p>
      <w:pPr>
        <w:pStyle w:val="Heading1"/>
      </w:pPr>
      <w:r>
        <w:t>4. PHÂN BIỆT A / AN</w:t>
      </w:r>
    </w:p>
    <w:p>
      <w:pPr>
        <w:pStyle w:val="ListBullet"/>
      </w:pPr>
      <w:r>
        <w:t>a student</w:t>
      </w:r>
    </w:p>
    <w:p>
      <w:pPr>
        <w:pStyle w:val="ListBullet"/>
      </w:pPr>
      <w:r>
        <w:t>a teacher</w:t>
      </w:r>
    </w:p>
    <w:p>
      <w:pPr>
        <w:pStyle w:val="ListBullet"/>
      </w:pPr>
      <w:r>
        <w:t>an accountant</w:t>
      </w:r>
    </w:p>
    <w:p>
      <w:pPr>
        <w:pStyle w:val="ListBullet"/>
      </w:pPr>
      <w:r>
        <w:t>an engineer</w:t>
      </w:r>
    </w:p>
    <w:p>
      <w:pPr>
        <w:pStyle w:val="Heading1"/>
      </w:pPr>
      <w:r>
        <w:t>5. MẪU CÂU THEO CHỦ ĐỀ</w:t>
      </w:r>
    </w:p>
    <w:p>
      <w:pPr>
        <w:pStyle w:val="ListBullet"/>
      </w:pPr>
      <w:r>
        <w:t>Tên: My name is An.</w:t>
      </w:r>
    </w:p>
    <w:p>
      <w:pPr>
        <w:pStyle w:val="ListBullet"/>
      </w:pPr>
      <w:r>
        <w:t>Tuổi: I am 25 years old.</w:t>
      </w:r>
    </w:p>
    <w:p>
      <w:pPr>
        <w:pStyle w:val="ListBullet"/>
      </w:pPr>
      <w:r>
        <w:t>Nghề nghiệp: I am an accountant.</w:t>
      </w:r>
    </w:p>
    <w:p>
      <w:pPr>
        <w:pStyle w:val="ListBullet"/>
      </w:pPr>
      <w:r>
        <w:t>Nơi ở: I live in Hanoi.</w:t>
      </w:r>
    </w:p>
    <w:p>
      <w:pPr>
        <w:pStyle w:val="ListBullet"/>
      </w:pPr>
      <w:r>
        <w:t>Quốc gia: I am from Vietnam.</w:t>
      </w:r>
    </w:p>
    <w:p>
      <w:pPr>
        <w:pStyle w:val="Heading1"/>
      </w:pPr>
      <w:r>
        <w:t>6. PHÁT ÂM GỢI Ý</w:t>
      </w:r>
    </w:p>
    <w:p>
      <w:pPr>
        <w:pStyle w:val="ListBullet"/>
      </w:pPr>
      <w:r>
        <w:t>My name is An. /mai neim iz An/</w:t>
      </w:r>
    </w:p>
    <w:p>
      <w:pPr>
        <w:pStyle w:val="ListBullet"/>
      </w:pPr>
      <w:r>
        <w:t>I am from Vietnam. /ai am from vi-et-nam/</w:t>
      </w:r>
    </w:p>
    <w:p>
      <w:pPr>
        <w:pStyle w:val="ListBullet"/>
      </w:pPr>
      <w:r>
        <w:t>Nice to meet you. /nais tu mit du:/</w:t>
      </w:r>
    </w:p>
    <w:p>
      <w:pPr>
        <w:pStyle w:val="Heading1"/>
      </w:pPr>
      <w:r>
        <w:t>7. HỘI THOẠI MẪU 1</w:t>
      </w:r>
    </w:p>
    <w:p>
      <w:pPr>
        <w:pStyle w:val="ListBullet"/>
      </w:pPr>
      <w:r>
        <w:t>A: Hello! My name is An. What is your name?</w:t>
      </w:r>
    </w:p>
    <w:p>
      <w:pPr>
        <w:pStyle w:val="ListBullet"/>
      </w:pPr>
      <w:r>
        <w:t>B: My name is Lan.</w:t>
      </w:r>
    </w:p>
    <w:p>
      <w:pPr>
        <w:pStyle w:val="ListBullet"/>
      </w:pPr>
      <w:r>
        <w:t>A: Nice to meet you.</w:t>
      </w:r>
    </w:p>
    <w:p>
      <w:pPr>
        <w:pStyle w:val="ListBullet"/>
      </w:pPr>
      <w:r>
        <w:t>B: Nice to meet you too.</w:t>
      </w:r>
    </w:p>
    <w:p>
      <w:pPr>
        <w:pStyle w:val="Heading1"/>
      </w:pPr>
      <w:r>
        <w:t>8. HỘI THOẠI MẪU 2</w:t>
      </w:r>
    </w:p>
    <w:p>
      <w:pPr>
        <w:pStyle w:val="ListBullet"/>
      </w:pPr>
      <w:r>
        <w:t>A: Where are you from?</w:t>
      </w:r>
    </w:p>
    <w:p>
      <w:pPr>
        <w:pStyle w:val="ListBullet"/>
      </w:pPr>
      <w:r>
        <w:t>B: I am from Vietnam.</w:t>
      </w:r>
    </w:p>
    <w:p>
      <w:pPr>
        <w:pStyle w:val="ListBullet"/>
      </w:pPr>
      <w:r>
        <w:t>A: Where do you live?</w:t>
      </w:r>
    </w:p>
    <w:p>
      <w:pPr>
        <w:pStyle w:val="ListBullet"/>
      </w:pPr>
      <w:r>
        <w:t>B: I live in Hanoi.</w:t>
      </w:r>
    </w:p>
    <w:p>
      <w:pPr>
        <w:pStyle w:val="Heading1"/>
      </w:pPr>
      <w:r>
        <w:t>9. ĐOẠN GIỚI THIỆU MẪU</w:t>
      </w:r>
    </w:p>
    <w:p>
      <w:pPr>
        <w:pStyle w:val="ListBullet"/>
      </w:pPr>
      <w:r>
        <w:t>Hello! My name is Diệu An.</w:t>
      </w:r>
    </w:p>
    <w:p>
      <w:pPr>
        <w:pStyle w:val="ListBullet"/>
      </w:pPr>
      <w:r>
        <w:t>I am 30 years old.</w:t>
      </w:r>
    </w:p>
    <w:p>
      <w:pPr>
        <w:pStyle w:val="ListBullet"/>
      </w:pPr>
      <w:r>
        <w:t>I am an accountant and writer.</w:t>
      </w:r>
    </w:p>
    <w:p>
      <w:pPr>
        <w:pStyle w:val="ListBullet"/>
      </w:pPr>
      <w:r>
        <w:t>I live in Hanoi.</w:t>
      </w:r>
    </w:p>
    <w:p>
      <w:pPr>
        <w:pStyle w:val="ListBullet"/>
      </w:pPr>
      <w:r>
        <w:t>I am from Vietnam.</w:t>
      </w:r>
    </w:p>
    <w:p>
      <w:pPr>
        <w:pStyle w:val="ListBullet"/>
      </w:pPr>
      <w:r>
        <w:t>Nice to meet you!</w:t>
      </w:r>
    </w:p>
    <w:p>
      <w:pPr>
        <w:pStyle w:val="Heading1"/>
      </w:pPr>
      <w:r>
        <w:t>10. TỪ THAY THẾ</w:t>
      </w:r>
    </w:p>
    <w:p>
      <w:pPr>
        <w:pStyle w:val="ListBullet"/>
      </w:pPr>
      <w:r>
        <w:t>Hanoi, Ho Chi Minh City, Da Nang</w:t>
      </w:r>
    </w:p>
    <w:p>
      <w:pPr>
        <w:pStyle w:val="ListBullet"/>
      </w:pPr>
      <w:r>
        <w:t>Vietnam, Japan, China, France</w:t>
      </w:r>
    </w:p>
    <w:p>
      <w:pPr>
        <w:pStyle w:val="ListBullet"/>
      </w:pPr>
      <w:r>
        <w:t>teacher, student, doctor, engineer</w:t>
      </w:r>
    </w:p>
    <w:p>
      <w:pPr>
        <w:pStyle w:val="Heading1"/>
      </w:pPr>
      <w:r>
        <w:t>11. BÀI TẬP 1 - ĐIỀN TỪ</w:t>
      </w:r>
    </w:p>
    <w:p>
      <w:pPr>
        <w:pStyle w:val="ListBullet"/>
      </w:pPr>
      <w:r>
        <w:t>1. My ______ is An.</w:t>
      </w:r>
    </w:p>
    <w:p>
      <w:pPr>
        <w:pStyle w:val="ListBullet"/>
      </w:pPr>
      <w:r>
        <w:t>2. I ______ 25 years old.</w:t>
      </w:r>
    </w:p>
    <w:p>
      <w:pPr>
        <w:pStyle w:val="ListBullet"/>
      </w:pPr>
      <w:r>
        <w:t>3. I ______ in Hanoi.</w:t>
      </w:r>
    </w:p>
    <w:p>
      <w:pPr>
        <w:pStyle w:val="ListBullet"/>
      </w:pPr>
      <w:r>
        <w:t>4. I am ______ Vietnam.</w:t>
      </w:r>
    </w:p>
    <w:p>
      <w:pPr>
        <w:pStyle w:val="ListBullet"/>
      </w:pPr>
      <w:r>
        <w:t>5. Nice to ______ you.</w:t>
      </w:r>
    </w:p>
    <w:p>
      <w:pPr>
        <w:pStyle w:val="Heading1"/>
      </w:pPr>
      <w:r>
        <w:t>12. BÀI TẬP 2 - DỊCH SANG TIẾNG ANH</w:t>
      </w:r>
    </w:p>
    <w:p>
      <w:pPr>
        <w:pStyle w:val="ListBullet"/>
      </w:pPr>
      <w:r>
        <w:t>1. Tên tôi là An.</w:t>
      </w:r>
    </w:p>
    <w:p>
      <w:pPr>
        <w:pStyle w:val="ListBullet"/>
      </w:pPr>
      <w:r>
        <w:t>2. Tôi 25 tuổi.</w:t>
      </w:r>
    </w:p>
    <w:p>
      <w:pPr>
        <w:pStyle w:val="ListBullet"/>
      </w:pPr>
      <w:r>
        <w:t>3. Tôi là kế toán.</w:t>
      </w:r>
    </w:p>
    <w:p>
      <w:pPr>
        <w:pStyle w:val="ListBullet"/>
      </w:pPr>
      <w:r>
        <w:t>4. Tôi sống ở Hà Nội.</w:t>
      </w:r>
    </w:p>
    <w:p>
      <w:pPr>
        <w:pStyle w:val="ListBullet"/>
      </w:pPr>
      <w:r>
        <w:t>5. Tôi đến từ Việt Nam.</w:t>
      </w:r>
    </w:p>
    <w:p>
      <w:pPr>
        <w:pStyle w:val="Heading1"/>
      </w:pPr>
      <w:r>
        <w:t>13. BÀI TẬP 3 - VIẾT VỀ BẢN THÂN</w:t>
      </w:r>
    </w:p>
    <w:p>
      <w:pPr>
        <w:pStyle w:val="ListBullet"/>
      </w:pPr>
      <w:r>
        <w:t>Viết 5 đến 8 câu giới thiệu bản thân.</w:t>
      </w:r>
    </w:p>
    <w:p>
      <w:pPr>
        <w:pStyle w:val="Heading1"/>
      </w:pPr>
      <w:r>
        <w:t>14. BÀI TẬP 4 - LUYỆN NÓI</w:t>
      </w:r>
    </w:p>
    <w:p>
      <w:pPr>
        <w:pStyle w:val="ListBullet"/>
      </w:pPr>
      <w:r>
        <w:t>Đọc to đoạn giới thiệu 3 lần.</w:t>
      </w:r>
    </w:p>
    <w:p>
      <w:pPr>
        <w:pStyle w:val="ListBullet"/>
      </w:pPr>
      <w:r>
        <w:t>Ghi âm giọng nói của bạn.</w:t>
      </w:r>
    </w:p>
    <w:p>
      <w:pPr>
        <w:pStyle w:val="ListBullet"/>
      </w:pPr>
      <w:r>
        <w:t>Nghe lại và sửa phát âm.</w:t>
      </w:r>
    </w:p>
    <w:p>
      <w:pPr>
        <w:pStyle w:val="Heading1"/>
      </w:pPr>
      <w:r>
        <w:t>15. ĐÁP ÁN</w:t>
      </w:r>
    </w:p>
    <w:p>
      <w:pPr>
        <w:pStyle w:val="ListBullet"/>
      </w:pPr>
      <w:r>
        <w:t>Điền từ: 1. name  2. am  3. live  4. from  5. meet</w:t>
      </w:r>
    </w:p>
    <w:p>
      <w:pPr>
        <w:pStyle w:val="ListBullet"/>
      </w:pPr>
      <w:r>
        <w:t>Dịch: My name is An. / I am 25 years old. / I am an accountant. / I live in Hanoi. / I am from Vietnam.</w:t>
      </w:r>
    </w:p>
    <w:p>
      <w:pPr>
        <w:pStyle w:val="Heading1"/>
      </w:pPr>
      <w:r>
        <w:t>16. TỪ VỰNG MỞ RỘNG</w:t>
      </w:r>
    </w:p>
    <w:p>
      <w:pPr>
        <w:pStyle w:val="ListBullet"/>
      </w:pPr>
      <w:r>
        <w:t>Hobby = Sở thích</w:t>
      </w:r>
    </w:p>
    <w:p>
      <w:pPr>
        <w:pStyle w:val="ListBullet"/>
      </w:pPr>
      <w:r>
        <w:t>Reading books = Đọc sách</w:t>
      </w:r>
    </w:p>
    <w:p>
      <w:pPr>
        <w:pStyle w:val="ListBullet"/>
      </w:pPr>
      <w:r>
        <w:t>Listening to music = Nghe nhạc</w:t>
      </w:r>
    </w:p>
    <w:p>
      <w:pPr>
        <w:pStyle w:val="ListBullet"/>
      </w:pPr>
      <w:r>
        <w:t>Traveling = Du lịch</w:t>
      </w:r>
    </w:p>
    <w:p>
      <w:pPr>
        <w:pStyle w:val="Heading1"/>
      </w:pPr>
      <w:r>
        <w:t>17. GIỚI THIỆU NÂNG CAO</w:t>
      </w:r>
    </w:p>
    <w:p>
      <w:pPr>
        <w:pStyle w:val="ListBullet"/>
      </w:pPr>
      <w:r>
        <w:t>My hobby is reading books.</w:t>
      </w:r>
    </w:p>
    <w:p>
      <w:pPr>
        <w:pStyle w:val="ListBullet"/>
      </w:pPr>
      <w:r>
        <w:t>I enjoy listening to music.</w:t>
      </w:r>
    </w:p>
    <w:p>
      <w:pPr>
        <w:pStyle w:val="ListBullet"/>
      </w:pPr>
      <w:r>
        <w:t>I like learning English.</w:t>
      </w:r>
    </w:p>
    <w:p>
      <w:pPr>
        <w:pStyle w:val="Heading1"/>
      </w:pPr>
      <w:r>
        <w:t>18. CHECKLIST HOÀN THÀNH</w:t>
      </w:r>
    </w:p>
    <w:p>
      <w:r>
        <w:t>☐ Học từ vựng</w:t>
      </w:r>
    </w:p>
    <w:p>
      <w:r>
        <w:t>☐ Thuộc mẫu câu</w:t>
      </w:r>
    </w:p>
    <w:p>
      <w:r>
        <w:t>☐ Xem video</w:t>
      </w:r>
    </w:p>
    <w:p>
      <w:r>
        <w:t>☐ Làm bài tập</w:t>
      </w:r>
    </w:p>
    <w:p>
      <w:r>
        <w:t>☐ Tự giới thiệu bằng tiếng Anh</w:t>
      </w:r>
    </w:p>
    <w:p>
      <w:pPr>
        <w:pStyle w:val="Heading1"/>
      </w:pPr>
      <w:r>
        <w:t>19. BÀI TẬP VỀ NHÀ</w:t>
      </w:r>
    </w:p>
    <w:p>
      <w:pPr>
        <w:pStyle w:val="ListBullet"/>
      </w:pPr>
      <w:r>
        <w:t>Viết đoạn giới thiệu 8 câu và gửi cho giáo viên.</w:t>
      </w:r>
    </w:p>
    <w:p>
      <w:pPr>
        <w:pStyle w:val="Heading1"/>
      </w:pPr>
      <w:r>
        <w:t>20. GHI CHÚ</w:t>
      </w:r>
    </w:p>
    <w:p>
      <w:pPr>
        <w:pStyle w:val="ListBullet"/>
      </w:pPr>
      <w:r>
        <w:t>Học ngoại ngữ giống như trồng một khu vườn 🌱. Mỗi ngày một chút, bạn sẽ thấy cây ngôn ngữ lớn lên thành một cánh rừng tự 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